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0E99" w14:textId="77777777" w:rsidR="00F43270" w:rsidRDefault="00000000">
      <w:pPr>
        <w:jc w:val="center"/>
      </w:pPr>
      <w:r>
        <w:rPr>
          <w:b/>
          <w:sz w:val="28"/>
        </w:rPr>
        <w:t>Fizetés nélküli szabadság iránti kérelem</w:t>
      </w:r>
    </w:p>
    <w:p w14:paraId="1095D7A8" w14:textId="77777777" w:rsidR="00F43270" w:rsidRDefault="00000000">
      <w:r>
        <w:br/>
      </w:r>
    </w:p>
    <w:p w14:paraId="5F7EF3DD" w14:textId="77777777" w:rsidR="00F43270" w:rsidRDefault="00000000">
      <w:r>
        <w:t>Címzett:</w:t>
      </w:r>
      <w:r>
        <w:br/>
        <w:t>[Munkaadó neve]</w:t>
      </w:r>
      <w:r>
        <w:br/>
        <w:t>[Munkaadó címe]</w:t>
      </w:r>
    </w:p>
    <w:p w14:paraId="245E4917" w14:textId="77777777" w:rsidR="00F43270" w:rsidRDefault="00000000">
      <w:r>
        <w:br/>
        <w:t>Tárgy: Fizetés nélküli szabadság iránti kérelem</w:t>
      </w:r>
    </w:p>
    <w:p w14:paraId="5026CF19" w14:textId="291D385C" w:rsidR="00F43270" w:rsidRDefault="00000000">
      <w:r>
        <w:br/>
        <w:t xml:space="preserve">Alulírott </w:t>
      </w:r>
      <w:r>
        <w:rPr>
          <w:b/>
        </w:rPr>
        <w:t xml:space="preserve">[Teljes neved], </w:t>
      </w:r>
      <w:r>
        <w:t>[beosztásod / munkaköröd], [munkahelyed pontos megnevezése / telephely],</w:t>
      </w:r>
      <w:r>
        <w:br/>
        <w:t>ezúton kérem, hogy fizetés nélküli szabadságot engedélyezzen számomra az alábbiak szerint:</w:t>
      </w:r>
      <w:r>
        <w:br/>
      </w:r>
      <w:r>
        <w:rPr>
          <w:b/>
        </w:rPr>
        <w:br/>
        <w:t>A fizetés nélküli szabadság oka:</w:t>
      </w:r>
      <w:r>
        <w:rPr>
          <w:b/>
        </w:rPr>
        <w:br/>
      </w:r>
      <w:proofErr w:type="spellStart"/>
      <w:r>
        <w:t>egyéni</w:t>
      </w:r>
      <w:proofErr w:type="spellEnd"/>
      <w:r>
        <w:t xml:space="preserve"> </w:t>
      </w:r>
      <w:proofErr w:type="spellStart"/>
      <w:r>
        <w:t>magánéleti</w:t>
      </w:r>
      <w:proofErr w:type="spellEnd"/>
      <w:r>
        <w:t xml:space="preserve"> ok</w:t>
      </w:r>
      <w:r w:rsidR="000D7C9F">
        <w:t xml:space="preserve"> / </w:t>
      </w:r>
      <w:proofErr w:type="spellStart"/>
      <w:r w:rsidR="000D7C9F">
        <w:t>gyermek</w:t>
      </w:r>
      <w:proofErr w:type="spellEnd"/>
      <w:r w:rsidR="000D7C9F">
        <w:t xml:space="preserve"> </w:t>
      </w:r>
      <w:proofErr w:type="spellStart"/>
      <w:r w:rsidR="000D7C9F">
        <w:t>gondozása</w:t>
      </w:r>
      <w:proofErr w:type="spellEnd"/>
      <w:r w:rsidR="000D7C9F">
        <w:t xml:space="preserve"> </w:t>
      </w:r>
      <w:proofErr w:type="spellStart"/>
      <w:r w:rsidR="000D7C9F">
        <w:t>céljából</w:t>
      </w:r>
      <w:proofErr w:type="spellEnd"/>
      <w:r w:rsidR="000D7C9F">
        <w:t xml:space="preserve"> / </w:t>
      </w:r>
      <w:proofErr w:type="spellStart"/>
      <w:r w:rsidR="000D7C9F">
        <w:t>hozzátartozó</w:t>
      </w:r>
      <w:proofErr w:type="spellEnd"/>
      <w:r w:rsidR="000D7C9F">
        <w:t xml:space="preserve"> </w:t>
      </w:r>
      <w:proofErr w:type="spellStart"/>
      <w:r w:rsidR="000D7C9F">
        <w:t>gondozása</w:t>
      </w:r>
      <w:proofErr w:type="spellEnd"/>
      <w:r w:rsidR="000D7C9F">
        <w:t xml:space="preserve"> </w:t>
      </w:r>
      <w:proofErr w:type="spellStart"/>
      <w:r w:rsidR="000D7C9F">
        <w:t>stb</w:t>
      </w:r>
      <w:proofErr w:type="spellEnd"/>
      <w:r w:rsidR="000D7C9F">
        <w:t>. (</w:t>
      </w:r>
      <w:proofErr w:type="spellStart"/>
      <w:r w:rsidR="000D7C9F">
        <w:t>utóbbi</w:t>
      </w:r>
      <w:proofErr w:type="spellEnd"/>
      <w:r w:rsidR="000D7C9F">
        <w:t xml:space="preserve"> </w:t>
      </w:r>
      <w:proofErr w:type="spellStart"/>
      <w:r w:rsidR="000D7C9F">
        <w:t>esetekben</w:t>
      </w:r>
      <w:proofErr w:type="spellEnd"/>
      <w:r w:rsidR="000D7C9F">
        <w:t xml:space="preserve"> </w:t>
      </w:r>
      <w:proofErr w:type="spellStart"/>
      <w:r w:rsidR="000D7C9F">
        <w:t>mellékletek</w:t>
      </w:r>
      <w:proofErr w:type="spellEnd"/>
      <w:r w:rsidR="000D7C9F">
        <w:t xml:space="preserve"> </w:t>
      </w:r>
      <w:proofErr w:type="spellStart"/>
      <w:r w:rsidR="000D7C9F">
        <w:t>lehetnek</w:t>
      </w:r>
      <w:proofErr w:type="spellEnd"/>
      <w:r w:rsidR="000D7C9F">
        <w:t xml:space="preserve"> </w:t>
      </w:r>
      <w:proofErr w:type="spellStart"/>
      <w:r w:rsidR="000D7C9F">
        <w:t>szükségesek</w:t>
      </w:r>
      <w:proofErr w:type="spellEnd"/>
      <w:r w:rsidR="000D7C9F">
        <w:t xml:space="preserve">, mint </w:t>
      </w:r>
      <w:proofErr w:type="spellStart"/>
      <w:r w:rsidR="000D7C9F">
        <w:t>születési</w:t>
      </w:r>
      <w:proofErr w:type="spellEnd"/>
      <w:r w:rsidR="000D7C9F">
        <w:t xml:space="preserve"> </w:t>
      </w:r>
      <w:proofErr w:type="spellStart"/>
      <w:r w:rsidR="000D7C9F">
        <w:t>anyakönyvi</w:t>
      </w:r>
      <w:proofErr w:type="spellEnd"/>
      <w:r w:rsidR="000D7C9F">
        <w:t xml:space="preserve"> </w:t>
      </w:r>
      <w:proofErr w:type="spellStart"/>
      <w:r w:rsidR="000D7C9F">
        <w:t>kivonat</w:t>
      </w:r>
      <w:proofErr w:type="spellEnd"/>
      <w:r w:rsidR="000D7C9F">
        <w:t xml:space="preserve">, </w:t>
      </w:r>
      <w:proofErr w:type="spellStart"/>
      <w:r w:rsidR="000D7C9F">
        <w:t>orvosi</w:t>
      </w:r>
      <w:proofErr w:type="spellEnd"/>
      <w:r w:rsidR="000D7C9F">
        <w:t xml:space="preserve"> igazolás)</w:t>
      </w:r>
      <w:r>
        <w:rPr>
          <w:b/>
        </w:rPr>
        <w:br/>
      </w:r>
      <w:r>
        <w:rPr>
          <w:b/>
        </w:rPr>
        <w:br/>
        <w:t xml:space="preserve">A </w:t>
      </w:r>
      <w:proofErr w:type="spellStart"/>
      <w:r>
        <w:rPr>
          <w:b/>
        </w:rPr>
        <w:t>fizetés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nélküli</w:t>
      </w:r>
      <w:proofErr w:type="spellEnd"/>
      <w:r>
        <w:rPr>
          <w:b/>
        </w:rPr>
        <w:t xml:space="preserve"> szabadság tervezett időtartama:</w:t>
      </w:r>
      <w:r>
        <w:rPr>
          <w:b/>
        </w:rPr>
        <w:br/>
      </w:r>
      <w:r>
        <w:t>[kezdete: év, hó, nap] – [vége: év, hó, nap]</w:t>
      </w:r>
      <w:r>
        <w:br/>
      </w:r>
      <w:r>
        <w:br/>
        <w:t>A kérelmet a Munka Törvénykönyve (2012. évi I. törvény) vonatkozó rendelkezései alapján terjesztem elő.</w:t>
      </w:r>
      <w:r>
        <w:br/>
        <w:t>Kérem a fenti időszakra vonatkozó fizetés nélküli szabadság engedélyezését.</w:t>
      </w:r>
    </w:p>
    <w:p w14:paraId="7BE3C074" w14:textId="77777777" w:rsidR="00F43270" w:rsidRDefault="00000000">
      <w:r>
        <w:br/>
        <w:t>Kelt: [város], [dátum]</w:t>
      </w:r>
    </w:p>
    <w:p w14:paraId="6B5B2231" w14:textId="77777777" w:rsidR="00F43270" w:rsidRDefault="00000000">
      <w:r>
        <w:br/>
        <w:t>Aláírás:</w:t>
      </w:r>
      <w:r>
        <w:br/>
        <w:t>________________________</w:t>
      </w:r>
      <w:r>
        <w:br/>
        <w:t>[Teljes neved]</w:t>
      </w:r>
    </w:p>
    <w:sectPr w:rsidR="00F432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69669">
    <w:abstractNumId w:val="8"/>
  </w:num>
  <w:num w:numId="2" w16cid:durableId="1913352854">
    <w:abstractNumId w:val="6"/>
  </w:num>
  <w:num w:numId="3" w16cid:durableId="121460742">
    <w:abstractNumId w:val="5"/>
  </w:num>
  <w:num w:numId="4" w16cid:durableId="1276713623">
    <w:abstractNumId w:val="4"/>
  </w:num>
  <w:num w:numId="5" w16cid:durableId="879517090">
    <w:abstractNumId w:val="7"/>
  </w:num>
  <w:num w:numId="6" w16cid:durableId="1501962926">
    <w:abstractNumId w:val="3"/>
  </w:num>
  <w:num w:numId="7" w16cid:durableId="2047488180">
    <w:abstractNumId w:val="2"/>
  </w:num>
  <w:num w:numId="8" w16cid:durableId="641807075">
    <w:abstractNumId w:val="1"/>
  </w:num>
  <w:num w:numId="9" w16cid:durableId="194669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7C9F"/>
    <w:rsid w:val="0015074B"/>
    <w:rsid w:val="002942EF"/>
    <w:rsid w:val="0029639D"/>
    <w:rsid w:val="00326F90"/>
    <w:rsid w:val="00AA1D8D"/>
    <w:rsid w:val="00B47730"/>
    <w:rsid w:val="00CB0664"/>
    <w:rsid w:val="00F432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DCBE7"/>
  <w14:defaultImageDpi w14:val="300"/>
  <w15:docId w15:val="{4FE45FEC-D34C-4DB0-9800-F94CDC75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Eszter Barna</cp:lastModifiedBy>
  <cp:revision>2</cp:revision>
  <dcterms:created xsi:type="dcterms:W3CDTF">2025-06-17T10:07:00Z</dcterms:created>
  <dcterms:modified xsi:type="dcterms:W3CDTF">2025-06-17T10:07:00Z</dcterms:modified>
  <cp:category/>
</cp:coreProperties>
</file>